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书名：一千个美国人  美国真正的统治者</w:t>
      </w:r>
    </w:p>
    <w:p>
      <w:r>
        <w:t>作者：（美）赛尔德斯（G.Seldes）著；于友缩写</w:t>
      </w:r>
    </w:p>
    <w:p>
      <w:r>
        <w:t>出版社：</w:t>
      </w:r>
    </w:p>
    <w:p>
      <w:r>
        <w:t>出版日期：1950.12</w:t>
      </w:r>
    </w:p>
    <w:p>
      <w:r>
        <w:t>总页数：120</w:t>
      </w:r>
    </w:p>
    <w:p>
      <w:r>
        <w:t>更多请访问教客网: www.jiaokey.com</w:t>
      </w:r>
    </w:p>
    <w:p>
      <w:r>
        <w:t>一千个美国人  美国真正的统治者 评论地址：https://www.jiaokey.com/book/detail/11011436.html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