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侵略中国的英美财阀</w:t>
      </w:r>
    </w:p>
    <w:p>
      <w:r>
        <w:rPr>
          <w:rFonts w:ascii="宋体" w:hAnsi="宋体" w:eastAsia="宋体"/>
          <w:sz w:val="24"/>
        </w:rPr>
        <w:t>（日）萍叶登著；李公绰，陈真译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侵略中国的英美财阀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（日）萍叶登著；李公绰，陈真译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本书出售、求购地址：https://www.jiaokey.com/book/detail/11011433.html</w:t>
      </w:r>
    </w:p>
    <w:p>
      <w:r>
        <w:t>更多相关图书推荐：https://www.jiaokey.com</w:t>
      </w:r>
    </w:p>
    <w:p>
      <w:r>
        <w:t>（日）萍叶登著；李公绰，陈真译 其他作品：https://www.jiaokey.com/tag/（日）萍叶登著；李公绰，陈真译.html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关键词搜索：https://www.jiaokey.com/tag/侵略中国的英美财阀.html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