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书名：勘察设计工作统一价目表  第27册  电气装置</w:t>
      </w:r>
    </w:p>
    <w:p>
      <w:r>
        <w:t>作者：中华人民共和国电力工业编</w:t>
      </w:r>
    </w:p>
    <w:p>
      <w:r>
        <w:t>出版社：基本建设出版社</w:t>
      </w:r>
    </w:p>
    <w:p>
      <w:r>
        <w:t>出版日期：1956</w:t>
      </w:r>
    </w:p>
    <w:p>
      <w:r>
        <w:t>总页数：92</w:t>
      </w:r>
    </w:p>
    <w:p>
      <w:r>
        <w:t>更多请访问教客网: www.jiaokey.com</w:t>
      </w:r>
    </w:p>
    <w:p>
      <w:r>
        <w:t>勘察设计工作统一价目表  第27册  电气装置 评论地址：https://www.jiaokey.com/book/detail/11011368.html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