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书名：翻身农奴谱新篇  社会主义的新西藏在前进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出版日期：1976.04</w:t>
      </w:r>
    </w:p>
    <w:p>
      <w:r>
        <w:t>总页数：109</w:t>
      </w:r>
    </w:p>
    <w:p>
      <w:r>
        <w:t>更多请访问教客网: www.jiaokey.com</w:t>
      </w:r>
    </w:p>
    <w:p>
      <w:r>
        <w:t>翻身农奴谱新篇  社会主义的新西藏在前进 评论地址：https://www.jiaokey.com/book/detail/11011334.html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