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书名：四川城市经济</w:t>
      </w:r>
    </w:p>
    <w:p>
      <w:r>
        <w:t>作者：崔新桓，石占奎等编著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总页数：482</w:t>
      </w:r>
    </w:p>
    <w:p>
      <w:r>
        <w:t>更多请访问教客网: www.jiaokey.com</w:t>
      </w:r>
    </w:p>
    <w:p>
      <w:r>
        <w:t>四川城市经济 评论地址：https://www.jiaokey.com/book/detail/11011304.html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