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经济建设要有计划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经济建设要有计划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本书出售、求购地址：https://www.jiaokey.com/book/detail/11011303.html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关键词搜索：https://www.jiaokey.com/tag/经济建设要有计划.html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