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对资本主义工商业进行社会主义改造的新阶段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对资本主义工商业进行社会主义改造的新阶段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本书出售、求购地址：https://www.jiaokey.com/book/detail/11011246.html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新知识出版社 出版图书：https://www.jiaokey.com/tag/新知识出版社.html</w:t>
      </w:r>
    </w:p>
    <w:p>
      <w:r>
        <w:t>关键词搜索：https://www.jiaokey.com/tag/对资本主义工商业进行社会主义改造的新阶段.html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