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独占价格与价值</w:t>
      </w:r>
    </w:p>
    <w:p>
      <w:r>
        <w:rPr>
          <w:rFonts w:ascii="宋体" w:hAnsi="宋体" w:eastAsia="宋体"/>
          <w:sz w:val="24"/>
        </w:rPr>
        <w:t>莫蒂列夫作；庆德苇译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独占价格与价值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莫蒂列夫作；庆德苇译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本书出售、求购地址：https://www.jiaokey.com/book/detail/11011061.html</w:t>
      </w:r>
    </w:p>
    <w:p>
      <w:r>
        <w:t>更多相关图书推荐：https://www.jiaokey.com</w:t>
      </w:r>
    </w:p>
    <w:p>
      <w:r>
        <w:t>莫蒂列夫作；庆德苇译 其他作品：https://www.jiaokey.com/tag/莫蒂列夫作；庆德苇译.html</w:t>
      </w:r>
    </w:p>
    <w:p>
      <w:r>
        <w:t>上海：中华书局 出版图书：https://www.jiaokey.com/tag/上海：中华书局.html</w:t>
      </w:r>
    </w:p>
    <w:p>
      <w:r>
        <w:t>关键词搜索：https://www.jiaokey.com/tag/独占价格与价值.html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