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工业中资本主义发展的三个阶段</w:t>
      </w:r>
    </w:p>
    <w:p>
      <w:r>
        <w:rPr>
          <w:rFonts w:ascii="宋体" w:hAnsi="宋体" w:eastAsia="宋体"/>
          <w:sz w:val="24"/>
        </w:rPr>
        <w:t>（苏）希林斯基（И.Д.Ширинский）著；徐俊人译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工业中资本主义发展的三个阶段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（苏）希林斯基（И.Д.Ширинский）著；徐俊人译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本书出售、求购地址：https://www.jiaokey.com/book/detail/11011043.html</w:t>
      </w:r>
    </w:p>
    <w:p>
      <w:r>
        <w:t>更多相关图书推荐：https://www.jiaokey.com</w:t>
      </w:r>
    </w:p>
    <w:p>
      <w:r>
        <w:t>（苏）希林斯基（И.Д.Ширинский）著；徐俊人译 其他作品：https://www.jiaokey.com/tag/（苏）希林斯基（И.Д.Ширинский）著；徐俊人译.html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关键词搜索：https://www.jiaokey.com/tag/工业中资本主义发展的三个阶段.html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