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修建工程的工资组织</w:t>
      </w:r>
    </w:p>
    <w:p>
      <w:r>
        <w:rPr>
          <w:rFonts w:ascii="宋体" w:hAnsi="宋体" w:eastAsia="宋体"/>
          <w:sz w:val="24"/>
        </w:rPr>
        <w:t>（苏）米金（С.А.Митин）撰；中央人民政府铁道部翻译处译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修建工程的工资组织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（苏）米金（С.А.Митин）撰；中央人民政府铁道部翻译处译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['修建', '工程', '的', '工资', '组织']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本书出售、求购地址：https://www.jiaokey.com/book/detail/11010977.html</w:t>
      </w:r>
    </w:p>
    <w:p>
      <w:r>
        <w:t>更多相关图书推荐：https://www.jiaokey.com</w:t>
      </w:r>
    </w:p>
    <w:p>
      <w:r>
        <w:t>（苏）米金（С.А.Митин）撰；中央人民政府铁道部翻译处译 其他作品：https://www.jiaokey.com/tag/（苏）米金（С.А.Митин）撰；中央人民政府铁道部翻译处译.html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关键词搜索：https://www.jiaokey.com/tag/['修建', '工程', '的', '工资', '组织'].html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