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书名：企业中的安全技术室</w:t>
      </w:r>
    </w:p>
    <w:p>
      <w:r>
        <w:t>作者：（苏）斯拉温斯卡娅（Н.П.Славинская）著；何耀荣，甄秉训译</w:t>
      </w:r>
    </w:p>
    <w:p>
      <w:r>
        <w:t>出版社：工人出版社</w:t>
      </w:r>
    </w:p>
    <w:p>
      <w:r>
        <w:t>出版日期：1958.04</w:t>
      </w:r>
    </w:p>
    <w:p>
      <w:r>
        <w:t>总页数：48</w:t>
      </w:r>
    </w:p>
    <w:p>
      <w:r>
        <w:t>更多请访问教客网: www.jiaokey.com</w:t>
      </w:r>
    </w:p>
    <w:p>
      <w:r>
        <w:t>企业中的安全技术室 评论地址：https://www.jiaokey.com/book/detail/11010970.html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