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书名：苏联工会  为统一国际工会运动而斗争的前卫</w:t>
      </w:r>
    </w:p>
    <w:p>
      <w:r>
        <w:t>作者：（苏）日梅霍夫著；戴其译</w:t>
      </w:r>
    </w:p>
    <w:p>
      <w:r>
        <w:t>出版社：工人出版社</w:t>
      </w:r>
    </w:p>
    <w:p>
      <w:r>
        <w:t>出版日期：1951.10</w:t>
      </w:r>
    </w:p>
    <w:p>
      <w:r>
        <w:t>总页数：58</w:t>
      </w:r>
    </w:p>
    <w:p>
      <w:r>
        <w:t>更多请访问教客网: www.jiaokey.com</w:t>
      </w:r>
    </w:p>
    <w:p>
      <w:r>
        <w:t>苏联工会  为统一国际工会运动而斗争的前卫 评论地址：https://www.jiaokey.com/book/detail/11010961.html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