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作者：中华人民共和国商业部教育局教材编辑委员会编</w:t>
      </w:r>
    </w:p>
    <w:p>
      <w:r>
        <w:t>出版社：统计出版社</w:t>
      </w:r>
    </w:p>
    <w:p>
      <w:r>
        <w:t>出版日期：1957.07</w:t>
      </w:r>
    </w:p>
    <w:p>
      <w:r>
        <w:t>总页数：167</w:t>
      </w:r>
    </w:p>
    <w:p>
      <w:r>
        <w:t>更多请访问教客网: www.jiaokey.com</w:t>
      </w:r>
    </w:p>
    <w:p>
      <w:r>
        <w:t>统计学原理 评论地址：https://www.jiaokey.com/book/detail/11010930.html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