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青年红旗手</w:t>
      </w:r>
    </w:p>
    <w:p>
      <w:r>
        <w:rPr>
          <w:rFonts w:ascii="宋体" w:hAnsi="宋体" w:eastAsia="宋体"/>
          <w:sz w:val="24"/>
        </w:rPr>
        <w:t>共青团贵州省委宣传部编著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青年红旗手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共青团贵州省委宣传部编著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青年工作--思想政治教育(地点: 中国) 思想政治教育--青年工作(地点: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本书出售、求购地址：https://www.jiaokey.com/book/detail/11010919.html</w:t>
      </w:r>
    </w:p>
    <w:p>
      <w:r>
        <w:t>更多相关图书推荐：https://www.jiaokey.com</w:t>
      </w:r>
    </w:p>
    <w:p>
      <w:r>
        <w:t>共青团贵州省委宣传部编著 其他作品：https://www.jiaokey.com/tag/共青团贵州省委宣传部编著.html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关键词搜索：https://www.jiaokey.com/tag/青年工作--思想政治教育(地点: 中国) 思想政治教育--青年工作(地点: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