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书名：上山下乡好  返沪知识青年向上海人民汇报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出版日期：1974.12</w:t>
      </w:r>
    </w:p>
    <w:p>
      <w:r>
        <w:t>总页数：88</w:t>
      </w:r>
    </w:p>
    <w:p>
      <w:r>
        <w:t>更多请访问教客网: www.jiaokey.com</w:t>
      </w:r>
    </w:p>
    <w:p>
      <w:r>
        <w:t>上山下乡好  返沪知识青年向上海人民汇报 评论地址：https://www.jiaokey.com/book/detail/11010916.html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