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书名：回忆第三次国内革命战争时期的上海学生运动</w:t>
      </w:r>
    </w:p>
    <w:p>
      <w:r>
        <w:t>作者：胡恩泽编著</w:t>
      </w:r>
    </w:p>
    <w:p>
      <w:r>
        <w:t>出版社：上海：上海人民出版社</w:t>
      </w:r>
    </w:p>
    <w:p>
      <w:r>
        <w:t>出版日期：1958.05</w:t>
      </w:r>
    </w:p>
    <w:p>
      <w:r>
        <w:t>总页数：60</w:t>
      </w:r>
    </w:p>
    <w:p>
      <w:r>
        <w:t>更多请访问教客网: www.jiaokey.com</w:t>
      </w:r>
    </w:p>
    <w:p>
      <w:r>
        <w:t>回忆第三次国内革命战争时期的上海学生运动 评论地址：https://www.jiaokey.com/book/detail/11010915.html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