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书名：苏维埃红十字会社会主义的人道主义而斗争</w:t>
      </w:r>
    </w:p>
    <w:p>
      <w:r>
        <w:t>作者：（苏）巴洛扬著；方霭如译；中国红十字会总会编辑</w:t>
      </w:r>
    </w:p>
    <w:p>
      <w:r>
        <w:t>出版社：中国红十字会总会</w:t>
      </w:r>
    </w:p>
    <w:p>
      <w:r>
        <w:t>出版日期：1952.03</w:t>
      </w:r>
    </w:p>
    <w:p>
      <w:r>
        <w:t>总页数：34</w:t>
      </w:r>
    </w:p>
    <w:p>
      <w:r>
        <w:t>更多请访问教客网: www.jiaokey.com</w:t>
      </w:r>
    </w:p>
    <w:p>
      <w:r>
        <w:t>苏维埃红十字会社会主义的人道主义而斗争 评论地址：https://www.jiaokey.com/book/detail/11010910.html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