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书名：捷克斯洛伐克今天的妇女</w:t>
      </w:r>
    </w:p>
    <w:p>
      <w:r>
        <w:t>作者：哈符里斯柯&lt;font color=Red&gt;伐&lt;/font&gt;作；朱文澜译</w:t>
      </w:r>
    </w:p>
    <w:p>
      <w:r>
        <w:t>出版社：北京:中华书局,1949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捷克斯洛伐克今天的妇女 评论地址：https://www.jiaokey.com/book/detail/11010902.html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