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妇女运动·国际民主妇女运动·国际民主妇女联合会·“三八”国际妇女节</w:t>
      </w:r>
    </w:p>
    <w:p>
      <w:r>
        <w:rPr>
          <w:rFonts w:ascii="宋体" w:hAnsi="宋体" w:eastAsia="宋体"/>
          <w:sz w:val="24"/>
        </w:rPr>
        <w:t>（苏）别特罗娃（Л.И.Петрова）等著；千山辑译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妇女运动·国际民主妇女运动·国际民主妇女联合会·“三八”国际妇女节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（苏）别特罗娃（Л.И.Петрова）等著；千山辑译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本书出售、求购地址：https://www.jiaokey.com/book/detail/11010898.html</w:t>
      </w:r>
    </w:p>
    <w:p>
      <w:r>
        <w:t>更多相关图书推荐：https://www.jiaokey.com</w:t>
      </w:r>
    </w:p>
    <w:p>
      <w:r>
        <w:t>（苏）别特罗娃（Л.И.Петрова）等著；千山辑译 其他作品：https://www.jiaokey.com/tag/（苏）别特罗娃（Л.И.Петрова）等著；千山辑译.html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关键词搜索：https://www.jiaokey.com/tag/妇女运动·国际民主妇女运动·国际民主妇女联合会·“三八”国际妇女节.html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