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书名：苏联工会组织工作经验</w:t>
      </w:r>
    </w:p>
    <w:p>
      <w:r>
        <w:t>作者：中华全国总工会西南办事处组织部辑</w:t>
      </w:r>
    </w:p>
    <w:p>
      <w:r>
        <w:t>出版社：重庆：重庆工人出版社</w:t>
      </w:r>
    </w:p>
    <w:p>
      <w:r>
        <w:t>出版日期：1951.03</w:t>
      </w:r>
    </w:p>
    <w:p>
      <w:r>
        <w:t>总页数：140</w:t>
      </w:r>
    </w:p>
    <w:p>
      <w:r>
        <w:t>更多请访问教客网: www.jiaokey.com</w:t>
      </w:r>
    </w:p>
    <w:p>
      <w:r>
        <w:t>苏联工会组织工作经验 评论地址：https://www.jiaokey.com/book/detail/11010887.html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