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书名：高举技术革命红旗乘胜前进  介绍上海机床厂等十二个厂开展技术革命的经验</w:t>
      </w:r>
    </w:p>
    <w:p>
      <w:r>
        <w:t>作者：中国共产党上海市委工业会议秘书处编</w:t>
      </w:r>
    </w:p>
    <w:p>
      <w:r>
        <w:t>出版社：上海：上海人民出版社</w:t>
      </w:r>
    </w:p>
    <w:p>
      <w:r>
        <w:t>出版日期：1959.03</w:t>
      </w:r>
    </w:p>
    <w:p>
      <w:r>
        <w:t>总页数：152</w:t>
      </w:r>
    </w:p>
    <w:p>
      <w:r>
        <w:t>更多请访问教客网: www.jiaokey.com</w:t>
      </w:r>
    </w:p>
    <w:p>
      <w:r>
        <w:t>高举技术革命红旗乘胜前进  介绍上海机床厂等十二个厂开展技术革命的经验 评论地址：https://www.jiaokey.com/book/detail/11010777.html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