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书名：我们的先进经验学校</w:t>
      </w:r>
    </w:p>
    <w:p>
      <w:r>
        <w:t>作者：中共重庆钢铁公司耐火材料车间总支委员会编</w:t>
      </w:r>
    </w:p>
    <w:p>
      <w:r>
        <w:t>出版社：重庆：重庆人民出版社</w:t>
      </w:r>
    </w:p>
    <w:p>
      <w:r>
        <w:t>出版日期：1956.08</w:t>
      </w:r>
    </w:p>
    <w:p>
      <w:r>
        <w:t>总页数：24</w:t>
      </w:r>
    </w:p>
    <w:p>
      <w:r>
        <w:t>更多请访问教客网: www.jiaokey.com</w:t>
      </w:r>
    </w:p>
    <w:p>
      <w:r>
        <w:t>我们的先进经验学校 评论地址：https://www.jiaokey.com/book/detail/11010776.html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