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书名：一面共产主义的帜旗  记五三工厂老工人曹吉庆的高贵品质</w:t>
      </w:r>
    </w:p>
    <w:p>
      <w:r>
        <w:t>作者：王永喜著</w:t>
      </w:r>
    </w:p>
    <w:p>
      <w:r>
        <w:t>出版社：沈阳：辽宁人民出版社</w:t>
      </w:r>
    </w:p>
    <w:p>
      <w:r>
        <w:t>出版日期：1958.08</w:t>
      </w:r>
    </w:p>
    <w:p>
      <w:r>
        <w:t>总页数：26</w:t>
      </w:r>
    </w:p>
    <w:p>
      <w:r>
        <w:t>更多请访问教客网: www.jiaokey.com</w:t>
      </w:r>
    </w:p>
    <w:p>
      <w:r>
        <w:t>一面共产主义的帜旗  记五三工厂老工人曹吉庆的高贵品质 评论地址：https://www.jiaokey.com/book/detail/11010761.html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