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书名：谈谈工业企业提高劳动生产率问题</w:t>
      </w:r>
    </w:p>
    <w:p>
      <w:r>
        <w:t>作者：湖北大学工业经济、工业企业组织与设计教研室编著</w:t>
      </w:r>
    </w:p>
    <w:p>
      <w:r>
        <w:t>出版社：武汉：湖北人民出版社</w:t>
      </w:r>
    </w:p>
    <w:p>
      <w:r>
        <w:t>出版日期：1959.07</w:t>
      </w:r>
    </w:p>
    <w:p>
      <w:r>
        <w:t>总页数：60</w:t>
      </w:r>
    </w:p>
    <w:p>
      <w:r>
        <w:t>更多请访问教客网: www.jiaokey.com</w:t>
      </w:r>
    </w:p>
    <w:p>
      <w:r>
        <w:t>谈谈工业企业提高劳动生产率问题 评论地址：https://www.jiaokey.com/book/detail/11010759.html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