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书名：保卫世界和平，反对战争贩子！  世界和平大会纪录</w:t>
      </w:r>
    </w:p>
    <w:p>
      <w:r>
        <w:t>作者：小鱼等译</w:t>
      </w:r>
    </w:p>
    <w:p>
      <w:r>
        <w:t>出版社：新华书店</w:t>
      </w:r>
    </w:p>
    <w:p>
      <w:r>
        <w:t>出版日期：1950.01</w:t>
      </w:r>
    </w:p>
    <w:p>
      <w:r>
        <w:t>总页数：96</w:t>
      </w:r>
    </w:p>
    <w:p>
      <w:r>
        <w:t>更多请访问教客网: www.jiaokey.com</w:t>
      </w:r>
    </w:p>
    <w:p>
      <w:r>
        <w:t>保卫世界和平，反对战争贩子！  世界和平大会纪录 评论地址：https://www.jiaokey.com/book/detail/11010717.html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