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书名：中苏两国人民牢不可破的友谊</w:t>
      </w:r>
    </w:p>
    <w:p>
      <w:r>
        <w:t>作者：（苏）柯瓦廖夫（Е.Ф.Ковалев）著；北京市中苏友好协会宣传部编译科译</w:t>
      </w:r>
    </w:p>
    <w:p>
      <w:r>
        <w:t>出版社：时代出版社,1954.11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中苏两国人民牢不可破的友谊 评论地址：https://www.jiaokey.com/book/detail/11010704.html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