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科学与文化为和平进步民主而奋斗</w:t>
      </w:r>
    </w:p>
    <w:p>
      <w:r>
        <w:rPr>
          <w:rFonts w:ascii="宋体" w:hAnsi="宋体" w:eastAsia="宋体"/>
          <w:sz w:val="24"/>
        </w:rPr>
        <w:t>（苏）法捷耶夫著；辽逸译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科学与文化为和平进步民主而奋斗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（苏）法捷耶夫著；辽逸译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本书出售、求购地址：https://www.jiaokey.com/book/detail/11010680.html</w:t>
      </w:r>
    </w:p>
    <w:p>
      <w:r>
        <w:t>更多相关图书推荐：https://www.jiaokey.com</w:t>
      </w:r>
    </w:p>
    <w:p>
      <w:r>
        <w:t>（苏）法捷耶夫著；辽逸译 其他作品：https://www.jiaokey.com/tag/（苏）法捷耶夫著；辽逸译.html</w:t>
      </w:r>
    </w:p>
    <w:p>
      <w:r>
        <w:t>东北书店 出版图书：https://www.jiaokey.com/tag/东北书店.html</w:t>
      </w:r>
    </w:p>
    <w:p>
      <w:r>
        <w:t>关键词搜索：https://www.jiaokey.com/tag/科学与文化为和平进步民主而奋斗.html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