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中国代表团出席联合国有关会议文件集  1984.1-6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中国代表团出席联合国有关会议文件集  1984.1-6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联合国(学科: 会议文件 年代: 1984) 中国对外政策(年代: 1984)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本书出售、求购地址：https://www.jiaokey.com/book/detail/11010674.html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关键词搜索：https://www.jiaokey.com/tag/联合国(学科: 会议文件 年代: 1984) 中国对外政策(年代: 1984).html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