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书名：丢掉幻想准备斗争-评美国关于中国问题的白皮书</w:t>
      </w:r>
    </w:p>
    <w:p>
      <w:r>
        <w:t>作者：山东新华书店编</w:t>
      </w:r>
    </w:p>
    <w:p>
      <w:r>
        <w:t>出版社：山东新华书店</w:t>
      </w:r>
    </w:p>
    <w:p>
      <w:r>
        <w:t>出版日期：1949.09</w:t>
      </w:r>
    </w:p>
    <w:p>
      <w:r>
        <w:t>总页数：132</w:t>
      </w:r>
    </w:p>
    <w:p>
      <w:r>
        <w:t>更多请访问教客网: www.jiaokey.com</w:t>
      </w:r>
    </w:p>
    <w:p>
      <w:r>
        <w:t>丢掉幻想准备斗争-评美国关于中国问题的白皮书 评论地址：https://www.jiaokey.com/book/detail/11010654.html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