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书名：西德准备复仇战争  关于德国军国主义在西德复活的事实</w:t>
      </w:r>
    </w:p>
    <w:p>
      <w:r>
        <w:t>作者：德国争取德国统一委员会编；奚瑞森等译</w:t>
      </w:r>
    </w:p>
    <w:p>
      <w:r>
        <w:t>出版社：北京：世界知识出版社</w:t>
      </w:r>
    </w:p>
    <w:p>
      <w:r>
        <w:t>出版日期：1955.07</w:t>
      </w:r>
    </w:p>
    <w:p>
      <w:r>
        <w:t>总页数：158</w:t>
      </w:r>
    </w:p>
    <w:p>
      <w:r>
        <w:t>更多请访问教客网: www.jiaokey.com</w:t>
      </w:r>
    </w:p>
    <w:p>
      <w:r>
        <w:t>西德准备复仇战争  关于德国军国主义在西德复活的事实 评论地址：https://www.jiaokey.com/book/detail/11010649.html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