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书名：增强党性  鼓足干劲</w:t>
      </w:r>
    </w:p>
    <w:p>
      <w:r>
        <w:t>作者：岳进著</w:t>
      </w:r>
    </w:p>
    <w:p>
      <w:r>
        <w:t>出版社：长春：吉林人民出版社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增强党性  鼓足干劲 评论地址：https://www.jiaokey.com/book/detail/11010637.html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