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书名：擦亮眼睛、不让反革命分子滑过去</w:t>
      </w:r>
    </w:p>
    <w:p>
      <w:r>
        <w:t>作者：</w:t>
      </w:r>
    </w:p>
    <w:p>
      <w:r>
        <w:t>出版社：武汉：湖北人民出版社</w:t>
      </w:r>
    </w:p>
    <w:p>
      <w:r>
        <w:t>出版日期：1955.10</w:t>
      </w:r>
    </w:p>
    <w:p>
      <w:r>
        <w:t>总页数：70</w:t>
      </w:r>
    </w:p>
    <w:p>
      <w:r>
        <w:t>更多请访问教客网: www.jiaokey.com</w:t>
      </w:r>
    </w:p>
    <w:p>
      <w:r>
        <w:t>擦亮眼睛、不让反革命分子滑过去 评论地址：https://www.jiaokey.com/book/detail/11010613.html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