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书名：抗美援朝保家卫国参考资料索引</w:t>
      </w:r>
    </w:p>
    <w:p>
      <w:r>
        <w:t>作者：西南人民图书馆编</w:t>
      </w:r>
    </w:p>
    <w:p>
      <w:r>
        <w:t>出版社：西南人民图书馆</w:t>
      </w:r>
    </w:p>
    <w:p>
      <w:r>
        <w:t>出版日期：1951.03</w:t>
      </w:r>
    </w:p>
    <w:p>
      <w:r>
        <w:t>总页数：98</w:t>
      </w:r>
    </w:p>
    <w:p>
      <w:r>
        <w:t>更多请访问教客网: www.jiaokey.com</w:t>
      </w:r>
    </w:p>
    <w:p>
      <w:r>
        <w:t>抗美援朝保家卫国参考资料索引 评论地址：https://www.jiaokey.com/book/detail/11010609.html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