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</w:t>
      </w:r>
    </w:p>
    <w:p>
      <w:r>
        <w:t>作者：（美）露易丝·海（Louise L.Hay）著；徐克茹译</w:t>
      </w:r>
    </w:p>
    <w:p>
      <w:r>
        <w:t>出版社：北京：中国宇航出版社</w:t>
      </w:r>
    </w:p>
    <w:p>
      <w:r>
        <w:t>出版日期：2003.04</w:t>
      </w:r>
    </w:p>
    <w:p>
      <w:r>
        <w:t>总页数：240</w:t>
      </w:r>
    </w:p>
    <w:p>
      <w:r>
        <w:t>更多请访问教客网: www.jiaokey.com</w:t>
      </w:r>
    </w:p>
    <w:p>
      <w:r>
        <w:t>生命的重建 评论地址：https://www.jiaokey.com/book/detail/11010469.html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