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中共十三届四中全会以来历次全国代表大会中央全会重要文献选编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中共十三届四中全会以来历次全国代表大会中央全会重要文献选编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本书出售、求购地址：https://www.jiaokey.com/book/detail/11010466.html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关键词搜索：https://www.jiaokey.com/tag/中共十三届四中全会以来历次全国代表大会中央全会重要文献选编.html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