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书名：20世纪十大登陆战</w:t>
      </w:r>
    </w:p>
    <w:p>
      <w:r>
        <w:t>作者：姚俊国编著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20世纪十大登陆战 评论地址：https://www.jiaokey.com/book/detail/11010434.html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