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计算机入门</w:t>
      </w:r>
    </w:p>
    <w:p>
      <w:r>
        <w:rPr>
          <w:rFonts w:ascii="宋体" w:hAnsi="宋体" w:eastAsia="宋体"/>
          <w:sz w:val="24"/>
        </w:rPr>
        <w:t>（美）埃罗尔·塞尔柯克（Errol Selkirk）著；（美）本尼·坎德勒（Benny Kandler）绘；发强译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（美）埃罗尔·塞尔柯克（Errol Selkirk）著；（美）本尼·坎德勒（Benny Kandler）绘；发强译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本书出售、求购地址：https://www.jiaokey.com/book/detail/11010415.html</w:t>
      </w:r>
    </w:p>
    <w:p>
      <w:r>
        <w:t>更多相关图书推荐：https://www.jiaokey.com</w:t>
      </w:r>
    </w:p>
    <w:p>
      <w:r>
        <w:t>（美）埃罗尔·塞尔柯克（Errol Selkirk）著；（美）本尼·坎德勒（Benny Kandler）绘；发强译 其他作品：https://www.jiaokey.com/tag/（美）埃罗尔·塞尔柯克（Errol Selkirk）著；（美）本尼·坎德勒（Benny Kandler）绘；发强译.html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