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科学悲剧故事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科学悲剧故事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本书出售、求购地址：https://www.jiaokey.com/book/detail/11010408.html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关键词搜索：https://www.jiaokey.com/tag/科学悲剧故事.html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