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银灰色的领带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银灰色的领带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本书出售、求购地址：https://www.jiaokey.com/book/detail/11010406.html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关键词搜索：https://www.jiaokey.com/tag/银灰色的领带.html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