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代号金子-无畏勇士</w:t>
      </w:r>
    </w:p>
    <w:p>
      <w:r>
        <w:rPr>
          <w:rFonts w:ascii="宋体" w:hAnsi="宋体" w:eastAsia="宋体"/>
          <w:sz w:val="24"/>
        </w:rPr>
        <w:t>（美）理查德·马辛科（Richard Marcinko），（美）约翰·威斯曼（John Weisman）著；李道忠等译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代号金子-无畏勇士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（美）理查德·马辛科（Richard Marcinko），（美）约翰·威斯曼（John Weisman）著；李道忠等译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本书出售、求购地址：https://www.jiaokey.com/book/detail/11010392.html</w:t>
      </w:r>
    </w:p>
    <w:p>
      <w:r>
        <w:t>更多相关图书推荐：https://www.jiaokey.com</w:t>
      </w:r>
    </w:p>
    <w:p>
      <w:r>
        <w:t>（美）理查德·马辛科（Richard Marcinko），（美）约翰·威斯曼（John Weisman）著；李道忠等译 其他作品：https://www.jiaokey.com/tag/（美）理查德·马辛科（Richard Marcinko），（美）约翰·威斯曼（John Weisman）著；李道忠等译.html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关键词搜索：https://www.jiaokey.com/tag/代号金子-无畏勇士.html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