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书名：斯蒂芬·霍金的生活传奇  穿越黑洞的轮椅斗士</w:t>
      </w:r>
    </w:p>
    <w:p>
      <w:r>
        <w:t>作者:于绍乐，卢怀谦编著</w:t>
      </w:r>
    </w:p>
    <w:p>
      <w:r>
        <w:t>出版社:北京：海潮出版社</w:t>
      </w:r>
    </w:p>
    <w:p>
      <w:r>
        <w:t>出版日期：2002.09</w:t>
      </w:r>
    </w:p>
    <w:p>
      <w:r>
        <w:t>总页数：244</w:t>
      </w:r>
    </w:p>
    <w:p>
      <w:r>
        <w:t>更多请访问教客网:www.jiaokey.com</w:t>
      </w:r>
    </w:p>
    <w:p>
      <w:r>
        <w:t>斯蒂芬·霍金的生活传奇  穿越黑洞的轮椅斗士评论地址：https://www.jiaokey.com/book/detail/11010385.html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