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海因里希·伯尔  一个被切碎了的影像</w:t>
      </w:r>
    </w:p>
    <w:p>
      <w:r>
        <w:rPr>
          <w:rFonts w:ascii="宋体" w:hAnsi="宋体" w:eastAsia="宋体"/>
          <w:sz w:val="24"/>
        </w:rPr>
        <w:t>黄凤祝编著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海因里希·伯尔  一个被切碎了的影像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本书出售、求购地址：https://www.jiaokey.com/book/detail/11010374.html</w:t>
      </w:r>
    </w:p>
    <w:p>
      <w:r>
        <w:t>更多相关图书推荐：https://www.jiaokey.com</w:t>
      </w:r>
    </w:p>
    <w:p>
      <w:r>
        <w:t>黄凤祝编著 其他作品：https://www.jiaokey.com/tag/黄凤祝编著.html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关键词搜索：https://www.jiaokey.com/tag/海因里希·伯尔  一个被切碎了的影像.html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