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军队基层文化工作课教程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军队基层文化工作课教程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本书出售、求购地址：https://www.jiaokey.com/book/detail/11010373.html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关键词搜索：https://www.jiaokey.com/tag/军队基层文化工作课教程.html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