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书名：抗战在淮北  第5辑</w:t>
      </w:r>
    </w:p>
    <w:p>
      <w:r>
        <w:t>作者：程广庆主编；中共江苏省委党史工作办公室等编</w:t>
      </w:r>
    </w:p>
    <w:p>
      <w:r>
        <w:t>出版社：北京:中共党史出版社,2002.12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抗战在淮北  第5辑 评论地址：https://www.jiaokey.com/book/detail/11010368.html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