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书名：武德价值论  国防大学军事学优秀博士论文</w:t>
      </w:r>
    </w:p>
    <w:p>
      <w:r>
        <w:t>作者：陶明报著</w:t>
      </w:r>
    </w:p>
    <w:p>
      <w:r>
        <w:t>出版社：济南：黄河出版社</w:t>
      </w:r>
    </w:p>
    <w:p>
      <w:r>
        <w:t>出版日期：2002.03</w:t>
      </w:r>
    </w:p>
    <w:p>
      <w:r>
        <w:t>总页数：221</w:t>
      </w:r>
    </w:p>
    <w:p>
      <w:r>
        <w:t>更多请访问教客网: www.jiaokey.com</w:t>
      </w:r>
    </w:p>
    <w:p>
      <w:r>
        <w:t>武德价值论  国防大学军事学优秀博士论文 评论地址：https://www.jiaokey.com/book/detail/11010341.html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