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凝重的雕像  武警处置突发事件篇</w:t>
      </w:r>
    </w:p>
    <w:p>
      <w:r>
        <w:rPr>
          <w:rFonts w:ascii="宋体" w:hAnsi="宋体" w:eastAsia="宋体"/>
          <w:sz w:val="24"/>
        </w:rPr>
        <w:t>肖振富，尹长兵编著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凝重的雕像  武警处置突发事件篇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肖振富，尹长兵编著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本书出售、求购地址：https://www.jiaokey.com/book/detail/11010332.html</w:t>
      </w:r>
    </w:p>
    <w:p>
      <w:r>
        <w:t>更多相关图书推荐：https://www.jiaokey.com</w:t>
      </w:r>
    </w:p>
    <w:p>
      <w:r>
        <w:t>肖振富，尹长兵编著 其他作品：https://www.jiaokey.com/tag/肖振富，尹长兵编著.html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关键词搜索：https://www.jiaokey.com/tag/凝重的雕像  武警处置突发事件篇.html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