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书名：大型公共建筑设计与施工  仁川国际机场  中英文本</w:t>
      </w:r>
    </w:p>
    <w:p>
      <w:r>
        <w:t>作者：韩国产业公社编；姜绍飞，张春明译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总页数：402</w:t>
      </w:r>
    </w:p>
    <w:p>
      <w:r>
        <w:t>更多请访问教客网: www.jiaokey.com</w:t>
      </w:r>
    </w:p>
    <w:p>
      <w:r>
        <w:t>大型公共建筑设计与施工  仁川国际机场  中英文本 评论地址：https://www.jiaokey.com/book/detail/11010074.html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