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中国古代门窗  中英文本</w:t>
      </w:r>
    </w:p>
    <w:p>
      <w:r>
        <w:rPr>
          <w:rFonts w:ascii="宋体" w:hAnsi="宋体" w:eastAsia="宋体"/>
          <w:sz w:val="24"/>
        </w:rPr>
        <w:t>马未都著；张振光摄影；唐忠恕译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中国古代门窗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马未都著；张振光摄影；唐忠恕译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本书出售、求购地址：https://www.jiaokey.com/book/detail/11010067.html</w:t>
      </w:r>
    </w:p>
    <w:p>
      <w:r>
        <w:t>更多相关图书推荐：https://www.jiaokey.com</w:t>
      </w:r>
    </w:p>
    <w:p>
      <w:r>
        <w:t>马未都著；张振光摄影；唐忠恕译 其他作品：https://www.jiaokey.com/tag/马未都著；张振光摄影；唐忠恕译.html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关键词搜索：https://www.jiaokey.com/tag/中国古代门窗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