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世界景观设计  城市公园</w:t>
      </w:r>
    </w:p>
    <w:p>
      <w:r>
        <w:rPr>
          <w:rFonts w:ascii="宋体" w:hAnsi="宋体" w:eastAsia="宋体"/>
          <w:sz w:val="24"/>
        </w:rPr>
        <w:t>（西）弗朗西斯科·阿森西奥·切沃编著；龚恺等译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世界景观设计  城市公园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（西）弗朗西斯科·阿森西奥·切沃编著；龚恺等译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本书出售、求购地址：https://www.jiaokey.com/book/detail/11010064.html</w:t>
      </w:r>
    </w:p>
    <w:p>
      <w:r>
        <w:t>更多相关图书推荐：https://www.jiaokey.com</w:t>
      </w:r>
    </w:p>
    <w:p>
      <w:r>
        <w:t>（西）弗朗西斯科·阿森西奥·切沃编著；龚恺等译 其他作品：https://www.jiaokey.com/tag/（西）弗朗西斯科·阿森西奥·切沃编著；龚恺等译.html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关键词搜索：https://www.jiaokey.com/tag/世界景观设计  城市公园.html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