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书名：创意的渴求  中英文本  图集</w:t>
      </w:r>
    </w:p>
    <w:p>
      <w:r>
        <w:t>作者：陈晋略主编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总页数：223</w:t>
      </w:r>
    </w:p>
    <w:p>
      <w:r>
        <w:t>更多请访问教客网: www.jiaokey.com</w:t>
      </w:r>
    </w:p>
    <w:p>
      <w:r>
        <w:t>创意的渴求  中英文本  图集 评论地址：https://www.jiaokey.com/book/detail/11010061.html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